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Diabetes mellitus </w:t>
      </w:r>
    </w:p>
    <w:p>
      <w:pPr>
        <w:pStyle w:val="Questions"/>
      </w:pPr>
      <w:r>
        <w:t xml:space="preserve">1. ICLMYECG XENID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EOIGVTERWH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DRHCSBRATOYEA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NILSUIN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RLLETCHSEOO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ATUADRTES TFAS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IEYTSOB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TFIEYLSEL SDSEEAI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OALRTSEBMOD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ETAEDIBS LUEMSTIL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EDIT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ARUGS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CUEOSLG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IPCYHASL CIVTITAY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TNRSA FTSA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TYPE WOT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DSRAENTYE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EGNTSCEI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LNNSIUI AINRSTSCEE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PGSIERSVOER EISEDAS </w:t>
      </w:r>
      <w:r>
        <w:rPr>
          <w:u w:val="single"/>
        </w:rPr>
        <w:t xml:space="preserve">_______________________________</w:t>
      </w:r>
    </w:p>
    <w:p>
      <w:pPr>
        <w:pStyle w:val="WordBankLarge"/>
      </w:pPr>
      <w:r>
        <w:t xml:space="preserve">   glycemic index    </w:t>
      </w:r>
      <w:r>
        <w:t xml:space="preserve">   overweight    </w:t>
      </w:r>
      <w:r>
        <w:t xml:space="preserve">   carbohydrates    </w:t>
      </w:r>
      <w:r>
        <w:t xml:space="preserve">   insulin    </w:t>
      </w:r>
      <w:r>
        <w:t xml:space="preserve">   cholesterol    </w:t>
      </w:r>
      <w:r>
        <w:t xml:space="preserve">   saturated fats    </w:t>
      </w:r>
      <w:r>
        <w:t xml:space="preserve">   obesity    </w:t>
      </w:r>
      <w:r>
        <w:t xml:space="preserve">   lifestyle disease    </w:t>
      </w:r>
      <w:r>
        <w:t xml:space="preserve">   bloodstream    </w:t>
      </w:r>
      <w:r>
        <w:t xml:space="preserve">   Diabetes mellitus    </w:t>
      </w:r>
      <w:r>
        <w:t xml:space="preserve">   diet    </w:t>
      </w:r>
      <w:r>
        <w:t xml:space="preserve">   sugar    </w:t>
      </w:r>
      <w:r>
        <w:t xml:space="preserve">   glucose    </w:t>
      </w:r>
      <w:r>
        <w:t xml:space="preserve">   physical activity    </w:t>
      </w:r>
      <w:r>
        <w:t xml:space="preserve">   trans fats    </w:t>
      </w:r>
      <w:r>
        <w:t xml:space="preserve">   Type two    </w:t>
      </w:r>
      <w:r>
        <w:t xml:space="preserve">   sedentary    </w:t>
      </w:r>
      <w:r>
        <w:t xml:space="preserve">   genetics    </w:t>
      </w:r>
      <w:r>
        <w:t xml:space="preserve">   insulin resistance    </w:t>
      </w:r>
      <w:r>
        <w:t xml:space="preserve">   progressive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mellitus </dc:title>
  <dcterms:created xsi:type="dcterms:W3CDTF">2021-10-11T05:23:19Z</dcterms:created>
  <dcterms:modified xsi:type="dcterms:W3CDTF">2021-10-11T05:23:19Z</dcterms:modified>
</cp:coreProperties>
</file>