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Diabetes/epi-pen/inhaler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symptom of hypoglycemia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the epipen is used to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long acting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important organ that diabetes can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Average of 3 months of blood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example of fast acting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symptom of COPD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 that produces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symptom of hypoglycemia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tissue that you inject insulin into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symptom of anaphylaxis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that is treated with inhalers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acting (emergency) inhaler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symptom of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a long acting(daily) inhaler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Foods that are easily converted to sugar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Diabetes/epi-pen/inhaler</dc:title>
  <dcterms:created xsi:type="dcterms:W3CDTF">2021-10-11T05:23:57Z</dcterms:created>
  <dcterms:modified xsi:type="dcterms:W3CDTF">2021-10-11T05:23:57Z</dcterms:modified>
</cp:coreProperties>
</file>