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Diabetic Diet Snack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yogurt    </w:t>
      </w:r>
      <w:r>
        <w:t xml:space="preserve">   vegetable    </w:t>
      </w:r>
      <w:r>
        <w:t xml:space="preserve">   salsa    </w:t>
      </w:r>
      <w:r>
        <w:t xml:space="preserve">   pretzels    </w:t>
      </w:r>
      <w:r>
        <w:t xml:space="preserve">   popsicle    </w:t>
      </w:r>
      <w:r>
        <w:t xml:space="preserve">   popcorn    </w:t>
      </w:r>
      <w:r>
        <w:t xml:space="preserve">   peanutbutter    </w:t>
      </w:r>
      <w:r>
        <w:t xml:space="preserve">   hummus    </w:t>
      </w:r>
      <w:r>
        <w:t xml:space="preserve">   grapes    </w:t>
      </w:r>
      <w:r>
        <w:t xml:space="preserve">   fruit    </w:t>
      </w:r>
      <w:r>
        <w:t xml:space="preserve">   darkchocolate    </w:t>
      </w:r>
      <w:r>
        <w:t xml:space="preserve">   cucumber    </w:t>
      </w:r>
      <w:r>
        <w:t xml:space="preserve">   cheese    </w:t>
      </w:r>
      <w:r>
        <w:t xml:space="preserve">   carrots    </w:t>
      </w:r>
      <w:r>
        <w:t xml:space="preserve">   apple    </w:t>
      </w:r>
      <w:r>
        <w:t xml:space="preserve">   almonds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Diabetic Diet Snack</dc:title>
  <dcterms:created xsi:type="dcterms:W3CDTF">2021-10-11T05:23:15Z</dcterms:created>
  <dcterms:modified xsi:type="dcterms:W3CDTF">2021-10-11T05:23:15Z</dcterms:modified>
</cp:coreProperties>
</file>