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Diabetic Ketoacidosis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complication of diabetes with hyperglycemia and high levels of ketones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Polyuria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acids created by lipolysis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Hypoglycemia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elevated blood glucose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Hypokalemia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insulin dependent diabetes mellitus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insulin dependent diabetes mellitus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Hyperglycemia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frequent urination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Cerebral 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replacement, electrolyte replacement, insulin 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low blood  sugar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Potassium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low 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DM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important for heart brain and nerve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DM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swelling in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Ketoacidosis</dc:title>
  <dcterms:created xsi:type="dcterms:W3CDTF">2021-10-11T05:23:44Z</dcterms:created>
  <dcterms:modified xsi:type="dcterms:W3CDTF">2021-10-11T05:23:44Z</dcterms:modified>
</cp:coreProperties>
</file>