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Diabetic Medication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Metformin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Amaryl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Insulin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Humalog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Glimepride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Avandia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Glipizide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Glyset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Glyburide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Lantus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Insulin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Actos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Pioglitazone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Prandin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Miglitol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Acarbose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Micronase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Rosiglitazone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Glucophage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Glyburide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Starlix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Insulin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Diabeta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Insulin glargine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Precose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Repaglinide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Glucotrol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Nateglinide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Novolog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Diabetic Medication</dc:title>
  <dcterms:created xsi:type="dcterms:W3CDTF">2021-10-11T05:24:20Z</dcterms:created>
  <dcterms:modified xsi:type="dcterms:W3CDTF">2021-10-11T05:24:20Z</dcterms:modified>
</cp:coreProperties>
</file>