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Diabetic and Heart-Healthy Diet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choose not to count calories, the _______ plate method is a great way to measure portion sizes.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can be a heart-healthy substitute to the usual cooking routine, replacing butter, cream, shortening, lard, or stick margarine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best possible drink option for any diet!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your blood sugar goes over 200 mg/dl you can become 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important factor influencing blood sugar.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Lean meat, poultry and fish, low-fat dairy products, and eggs are all great sources of 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Carbohydrates, fats, and proteins all affect your blood 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great sources of fiber and are easy to incorporate into your meals every day. They also play a big role in regulating blood pressure and heart health!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provide many vitamins and minerals, and are also rich in fiber.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Although this type of food is generally good for you, it contains carbohydrates and should still be limited.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much you eat is just as important as what you eat! Controlling ________ size is crucial!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 amounts of __________ can contribute to high blood pressure and put you at higher risk for heart disease. Note: Most of it comes from canned or processed foods, not just what you add at the table!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Diabetic and Heart-Healthy Diet</dc:title>
  <dcterms:created xsi:type="dcterms:W3CDTF">2021-10-11T05:23:30Z</dcterms:created>
  <dcterms:modified xsi:type="dcterms:W3CDTF">2021-10-11T05:23:30Z</dcterms:modified>
</cp:coreProperties>
</file>