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Diabetic medication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Empagliflozin    </w:t>
      </w:r>
      <w:r>
        <w:t xml:space="preserve">   Dapagliflozin    </w:t>
      </w:r>
      <w:r>
        <w:t xml:space="preserve">   Canagliflozin    </w:t>
      </w:r>
      <w:r>
        <w:t xml:space="preserve">   Sglt2-agliflozin    </w:t>
      </w:r>
      <w:r>
        <w:t xml:space="preserve">   Sglt2    </w:t>
      </w:r>
      <w:r>
        <w:t xml:space="preserve">   Glp1- tides    </w:t>
      </w:r>
      <w:r>
        <w:t xml:space="preserve">   Lixisenatide    </w:t>
      </w:r>
      <w:r>
        <w:t xml:space="preserve">   Liraglutide    </w:t>
      </w:r>
      <w:r>
        <w:t xml:space="preserve">   Exenatide    </w:t>
      </w:r>
      <w:r>
        <w:t xml:space="preserve">   Dulaglutide    </w:t>
      </w:r>
      <w:r>
        <w:t xml:space="preserve">   Glp1agonists    </w:t>
      </w:r>
      <w:r>
        <w:t xml:space="preserve">   Glucagon like peptide 1    </w:t>
      </w:r>
      <w:r>
        <w:t xml:space="preserve">   Dpp4 gliptins    </w:t>
      </w:r>
      <w:r>
        <w:t xml:space="preserve">   Vidagliptin    </w:t>
      </w:r>
      <w:r>
        <w:t xml:space="preserve">   Saxagliptin    </w:t>
      </w:r>
      <w:r>
        <w:t xml:space="preserve">   Sitagliptin    </w:t>
      </w:r>
      <w:r>
        <w:t xml:space="preserve">   Linagliptin    </w:t>
      </w:r>
      <w:r>
        <w:t xml:space="preserve">   Alogliptin    </w:t>
      </w:r>
      <w:r>
        <w:t xml:space="preserve">   Dipeptidyl peptidase    </w:t>
      </w:r>
      <w:r>
        <w:t xml:space="preserve">   This-pioglit    </w:t>
      </w:r>
      <w:r>
        <w:t xml:space="preserve">   Pioglitazone    </w:t>
      </w:r>
      <w:r>
        <w:t xml:space="preserve">   Thiazolidinediines    </w:t>
      </w:r>
      <w:r>
        <w:t xml:space="preserve">   Big-metformin    </w:t>
      </w:r>
      <w:r>
        <w:t xml:space="preserve">   Su- ide’s    </w:t>
      </w:r>
      <w:r>
        <w:t xml:space="preserve">   Tolbutamide    </w:t>
      </w:r>
      <w:r>
        <w:t xml:space="preserve">   Glimepiride    </w:t>
      </w:r>
      <w:r>
        <w:t xml:space="preserve">   Gliclazide    </w:t>
      </w:r>
      <w:r>
        <w:t xml:space="preserve">   Glibenclamide    </w:t>
      </w:r>
      <w:r>
        <w:t xml:space="preserve">   Sulfonylureas    </w:t>
      </w:r>
      <w:r>
        <w:t xml:space="preserve">   Biguanide    </w:t>
      </w:r>
      <w:r>
        <w:t xml:space="preserve">   Metformin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Diabetic medication</dc:title>
  <dcterms:created xsi:type="dcterms:W3CDTF">2021-10-11T05:24:33Z</dcterms:created>
  <dcterms:modified xsi:type="dcterms:W3CDTF">2021-10-11T05:24:33Z</dcterms:modified>
</cp:coreProperties>
</file>