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Diabetic medications for weight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this prescription only medication may cause fecal urgency (brand)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the recommended therapies through the ADA this weight loss medication is the most expensive according to AWP/month (generic)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drugs produces the most weight loss (generic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approves these weight loss medications to be used in diabetic patients?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serious side effect of this medication is serotonin syndrome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brand name of orlistat that is available 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this medication may result in malabsorption of fat soluble nutrients (generic)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component of this medication is an opioid antagonist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medication is a SQ injection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should a patient be on a weight loss medication if he/she does not see results?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this medication you increase the dose after 14 days (brand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medications are approved by the ADA for weight loss in diabetes?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Diabetic medications for weight loss</dc:title>
  <dcterms:created xsi:type="dcterms:W3CDTF">2021-10-11T05:23:20Z</dcterms:created>
  <dcterms:modified xsi:type="dcterms:W3CDTF">2021-10-11T05:23:20Z</dcterms:modified>
</cp:coreProperties>
</file>