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Diabolik lovers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Ayato    </w:t>
      </w:r>
      <w:r>
        <w:t xml:space="preserve">   Azusa    </w:t>
      </w:r>
      <w:r>
        <w:t xml:space="preserve">   Beatrix    </w:t>
      </w:r>
      <w:r>
        <w:t xml:space="preserve">   Carla    </w:t>
      </w:r>
      <w:r>
        <w:t xml:space="preserve">   Christa    </w:t>
      </w:r>
      <w:r>
        <w:t xml:space="preserve">   Cordelia    </w:t>
      </w:r>
      <w:r>
        <w:t xml:space="preserve">   Kanato    </w:t>
      </w:r>
      <w:r>
        <w:t xml:space="preserve">   Karlheinz    </w:t>
      </w:r>
      <w:r>
        <w:t xml:space="preserve">   Kino    </w:t>
      </w:r>
      <w:r>
        <w:t xml:space="preserve">   Kou    </w:t>
      </w:r>
      <w:r>
        <w:t xml:space="preserve">   Krone    </w:t>
      </w:r>
      <w:r>
        <w:t xml:space="preserve">   Laito    </w:t>
      </w:r>
      <w:r>
        <w:t xml:space="preserve">   Reiji    </w:t>
      </w:r>
      <w:r>
        <w:t xml:space="preserve">   Relnhart    </w:t>
      </w:r>
      <w:r>
        <w:t xml:space="preserve">   Richter    </w:t>
      </w:r>
      <w:r>
        <w:t xml:space="preserve">   Ruki    </w:t>
      </w:r>
      <w:r>
        <w:t xml:space="preserve">   Seiji    </w:t>
      </w:r>
      <w:r>
        <w:t xml:space="preserve">   Shin    </w:t>
      </w:r>
      <w:r>
        <w:t xml:space="preserve">   Shu    </w:t>
      </w:r>
      <w:r>
        <w:t xml:space="preserve">   Subaru    </w:t>
      </w:r>
      <w:r>
        <w:t xml:space="preserve">   Teddy    </w:t>
      </w:r>
      <w:r>
        <w:t xml:space="preserve">   Yui    </w:t>
      </w:r>
      <w:r>
        <w:t xml:space="preserve">   Yuma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Diabolik lovers</dc:title>
  <dcterms:created xsi:type="dcterms:W3CDTF">2021-10-11T05:23:59Z</dcterms:created>
  <dcterms:modified xsi:type="dcterms:W3CDTF">2021-10-11T05:23:59Z</dcterms:modified>
</cp:coreProperties>
</file>