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Diagnosing Infections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Serological test that uses the binding of antibodies to microbes to inducing clumping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Amplification of a specific gene or segment of DNA (in general)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that can quantify of the number of DNA or RNA molecules in a sample as amplification is measure each round.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Test that uses a probe-bound fragment of DNA to identify a microbe through complementation of a specific gene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PCR that converts a RNA molecule to DNA before amplification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Serological methods that is designed to detect either antigens or antibodies in a patient specimen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Test that generates a protein profile to ID a microbe by using a laser to fragment proteins and measure how fast they travel through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Test the identifying a microbe by amplifying and sequencing the 16s rRNA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Tests that assess for various enzymes and fermentation capabilities to identify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strip of biochemical that produces a numerical code to identify a microbe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Diagnosing Infections </dc:title>
  <dcterms:created xsi:type="dcterms:W3CDTF">2021-10-11T05:24:43Z</dcterms:created>
  <dcterms:modified xsi:type="dcterms:W3CDTF">2021-10-11T05:24:43Z</dcterms:modified>
</cp:coreProperties>
</file>