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Diagnosis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Tumour caused by asbestos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Leakage of IV medication causeing tissue damage at entry 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Nerve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Difficulty in swallowing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Leakage of lymphatic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Hereditory syndrome increasing the risk of certain cancers in young adults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Branch of medicine related to treatment of cancers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Secondary malignant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Stomach rumbles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Rare mucus secreting tumour usually originating in the appendix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medically prescribed treatments for cancers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Rapid respiratory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Difficulty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Breathlessness when lying flat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Diagnosis</dc:title>
  <dcterms:created xsi:type="dcterms:W3CDTF">2021-10-11T05:23:51Z</dcterms:created>
  <dcterms:modified xsi:type="dcterms:W3CDTF">2021-10-11T05:23:51Z</dcterms:modified>
</cp:coreProperties>
</file>