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Diagnosis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Tumour caused by asbestos exposure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Secondary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Difficulty with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Stomach rumbles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Breathlessness occurring when lying flat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Rapid respiratory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Nerve pain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Rare mucus secreting tumour usually originating in the appendix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Hereditary syndrome increasing the risk of certain cancers in you adults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Difficulty in swallowing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Leakage of IV medication causing tissue damage at the entry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Leakage of lymphatic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Drooping of an eye lid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Diagnosis</dc:title>
  <dcterms:created xsi:type="dcterms:W3CDTF">2021-10-11T05:23:46Z</dcterms:created>
  <dcterms:modified xsi:type="dcterms:W3CDTF">2021-10-11T05:23:46Z</dcterms:modified>
</cp:coreProperties>
</file>