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Diagnostic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specific gravity of urine or protein concentration of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microscope adjustment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water used to calibrate refractometer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microscope adjustment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Determines packed cell volume by separating blood cells from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the 3 or 4 lenses on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Microscope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Hormone produced by liver to increase glucose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Wt line that the refractometer's light/dark boundary must be at to calibrate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Too much glucose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Colour of lowest powered microscope objective lens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Sliding light control on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associated with increased levels of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PCV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produced by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Lens inside the eyepiece of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blood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Bending of light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Separates cells/matter from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Refractor measures the refractive ...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 of high power objective knob on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Refractometer surface on which you place the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blood has been centrifuged, plasma appears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Equipment</dc:title>
  <dcterms:created xsi:type="dcterms:W3CDTF">2021-10-11T05:23:18Z</dcterms:created>
  <dcterms:modified xsi:type="dcterms:W3CDTF">2021-10-11T05:23:18Z</dcterms:modified>
</cp:coreProperties>
</file>