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Diagnostic Imaging</w:t>
      </w:r>
    </w:p>
    <w:p>
      <w:pPr>
        <w:pStyle w:val="Questions"/>
      </w:pPr>
      <w:r>
        <w:t xml:space="preserve">1. IROMNI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NREUAADL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DOMTEERIS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ISESMEN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PSPLIHI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GAEITMCN ERNASONEC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EMUCDOPT YPMOGRAOTH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USNNCERAI TTAOZROIIUHAN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RGIAEND OOMR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GSOIDRTLAIO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IEVROSUPRS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TILEOGCTNOSH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SAOUUDRNTL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GNIDITMAT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IINERTTAOGSR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Imaging</dc:title>
  <dcterms:created xsi:type="dcterms:W3CDTF">2021-10-11T05:24:09Z</dcterms:created>
  <dcterms:modified xsi:type="dcterms:W3CDTF">2021-10-11T05:24:09Z</dcterms:modified>
</cp:coreProperties>
</file>