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Diagnostic Imaging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 that causes blur on an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2M around the x-ray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Determines the x-rays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size focal spot for radiography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radiation derives from the X-rays bouncing off the patient’s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Filament is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X-rays cause crystals of certain substances to emit visible light,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electrons during x-ray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a material or tissue that blocks passage of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type of anode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Radiolucent items have a ??? atomic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Imaging Terminology</dc:title>
  <dcterms:created xsi:type="dcterms:W3CDTF">2021-10-20T03:30:00Z</dcterms:created>
  <dcterms:modified xsi:type="dcterms:W3CDTF">2021-10-20T03:30:00Z</dcterms:modified>
</cp:coreProperties>
</file>