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Diagnostic Imaging word scramble</w:t>
      </w:r>
    </w:p>
    <w:p>
      <w:pPr>
        <w:pStyle w:val="Questions"/>
      </w:pPr>
      <w:r>
        <w:t xml:space="preserve">1. IRONAITAD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HUUMSER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AETDCOH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RSTNUDLOUA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HICSOONLGETT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UABIRM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EUTNGNST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TEOGNNR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EFURM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ADUSIR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AFUILB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IMDBLENA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LLCAECIV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ACSALUP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MEBADON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NPESI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DPLOEPR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KNEAL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EMLRPCATAA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ELDA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Diagnostic Imaging word scramble</dc:title>
  <dcterms:created xsi:type="dcterms:W3CDTF">2021-10-11T05:23:35Z</dcterms:created>
  <dcterms:modified xsi:type="dcterms:W3CDTF">2021-10-11T05:23:35Z</dcterms:modified>
</cp:coreProperties>
</file>