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Medical Sonographer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medical professional that uses imaging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sonographers graduate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growth is an expected ____________ percent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community college specifically offers courses in sonography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not have to study ____________ to get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will take ________ to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make how much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can work 37 hours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on call and must be able to work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Ranked number _______ in best health care support jobs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Medical Sonographer</dc:title>
  <dcterms:created xsi:type="dcterms:W3CDTF">2021-10-11T05:23:08Z</dcterms:created>
  <dcterms:modified xsi:type="dcterms:W3CDTF">2021-10-11T05:23:08Z</dcterms:modified>
</cp:coreProperties>
</file>