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Diagnostic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Drugstore    </w:t>
      </w:r>
      <w:r>
        <w:t xml:space="preserve">   Hospital    </w:t>
      </w:r>
      <w:r>
        <w:t xml:space="preserve">   Vision    </w:t>
      </w:r>
      <w:r>
        <w:t xml:space="preserve">   Cavities    </w:t>
      </w:r>
      <w:r>
        <w:t xml:space="preserve">   Teeth    </w:t>
      </w:r>
      <w:r>
        <w:t xml:space="preserve">   Obesity    </w:t>
      </w:r>
      <w:r>
        <w:t xml:space="preserve">   Contacts    </w:t>
      </w:r>
      <w:r>
        <w:t xml:space="preserve">   Eyes    </w:t>
      </w:r>
      <w:r>
        <w:t xml:space="preserve">   Glasses    </w:t>
      </w:r>
      <w:r>
        <w:t xml:space="preserve">   Blood vessels    </w:t>
      </w:r>
      <w:r>
        <w:t xml:space="preserve">   Heart    </w:t>
      </w:r>
      <w:r>
        <w:t xml:space="preserve">   Hearing    </w:t>
      </w:r>
      <w:r>
        <w:t xml:space="preserve">   Diets    </w:t>
      </w:r>
      <w:r>
        <w:t xml:space="preserve">   Dietitian    </w:t>
      </w:r>
      <w:r>
        <w:t xml:space="preserve">   Optician    </w:t>
      </w:r>
      <w:r>
        <w:t xml:space="preserve">   Dentist    </w:t>
      </w:r>
      <w:r>
        <w:t xml:space="preserve">   Audiologist    </w:t>
      </w:r>
      <w:r>
        <w:t xml:space="preserve">   Cardiovascular tech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Diagnostic Services</dc:title>
  <dcterms:created xsi:type="dcterms:W3CDTF">2021-10-11T05:23:37Z</dcterms:created>
  <dcterms:modified xsi:type="dcterms:W3CDTF">2021-10-11T05:23:37Z</dcterms:modified>
</cp:coreProperties>
</file>