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Diagnostic Tests and Specimens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venipuncture    </w:t>
      </w:r>
      <w:r>
        <w:t xml:space="preserve">   transducer    </w:t>
      </w:r>
      <w:r>
        <w:t xml:space="preserve">   smears    </w:t>
      </w:r>
      <w:r>
        <w:t xml:space="preserve">   polyps    </w:t>
      </w:r>
      <w:r>
        <w:t xml:space="preserve">   panel    </w:t>
      </w:r>
      <w:r>
        <w:t xml:space="preserve">   jaundice    </w:t>
      </w:r>
      <w:r>
        <w:t xml:space="preserve">   hematoma    </w:t>
      </w:r>
      <w:r>
        <w:t xml:space="preserve">   gastroscopy    </w:t>
      </w:r>
      <w:r>
        <w:t xml:space="preserve">   endoscope    </w:t>
      </w:r>
      <w:r>
        <w:t xml:space="preserve">   electroencephalogram    </w:t>
      </w:r>
      <w:r>
        <w:t xml:space="preserve">   cystoscopy    </w:t>
      </w:r>
      <w:r>
        <w:t xml:space="preserve">   culture    </w:t>
      </w:r>
      <w:r>
        <w:t xml:space="preserve">   colonoscopy    </w:t>
      </w:r>
      <w:r>
        <w:t xml:space="preserve">   biopsy    </w:t>
      </w:r>
      <w:r>
        <w:t xml:space="preserve">   aspiration    </w:t>
      </w:r>
      <w:r>
        <w:t xml:space="preserve">   anemias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Tests and Specimens</dc:title>
  <dcterms:created xsi:type="dcterms:W3CDTF">2021-10-11T05:23:22Z</dcterms:created>
  <dcterms:modified xsi:type="dcterms:W3CDTF">2021-10-11T05:23:22Z</dcterms:modified>
</cp:coreProperties>
</file>