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Diagnostic suffixes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-algia;-dynia (neuralgia)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condition;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-emia (leukemia)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breathing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-ia (polyuria)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bursting forth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-itis (larynigitis)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-lepsy (epilepsy)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breaking open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-malacia (chondromalacia)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tumor/mass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-megaly (cardiomegaly)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-oma (sarcoma)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flow, discharge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-osis (dermatomycosis)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enlargement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-pathy (myopathy)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-penia (leukopenia)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blood 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-plegia (quadriplegia)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-pnea (apnea)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seizure/attack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-sclerosis (arteriosclerosis)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deficiency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-rrhage (menorrhea)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softening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-rrhea (menorrhea)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abnormal 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-rrhexis (cardiorrhexis)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hardening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suffixes meaning</dc:title>
  <dcterms:created xsi:type="dcterms:W3CDTF">2021-10-11T05:24:47Z</dcterms:created>
  <dcterms:modified xsi:type="dcterms:W3CDTF">2021-10-11T05:24:47Z</dcterms:modified>
</cp:coreProperties>
</file>