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endoscopy    </w:t>
      </w:r>
      <w:r>
        <w:t xml:space="preserve">   Electrocardiography    </w:t>
      </w:r>
      <w:r>
        <w:t xml:space="preserve">   Conization    </w:t>
      </w:r>
      <w:r>
        <w:t xml:space="preserve">   Aspiration    </w:t>
      </w:r>
      <w:r>
        <w:t xml:space="preserve">   Biopsy    </w:t>
      </w:r>
      <w:r>
        <w:t xml:space="preserve">   Stool Culture    </w:t>
      </w:r>
      <w:r>
        <w:t xml:space="preserve">   ANA    </w:t>
      </w:r>
      <w:r>
        <w:t xml:space="preserve">   ALT    </w:t>
      </w:r>
      <w:r>
        <w:t xml:space="preserve">   Holter Monitoring    </w:t>
      </w:r>
      <w:r>
        <w:t xml:space="preserve">   palpation    </w:t>
      </w:r>
      <w:r>
        <w:t xml:space="preserve">   stress test    </w:t>
      </w:r>
      <w:r>
        <w:t xml:space="preserve">   Muscle Biopsy    </w:t>
      </w:r>
      <w:r>
        <w:t xml:space="preserve">   Frozen section    </w:t>
      </w:r>
      <w:r>
        <w:t xml:space="preserve">   Bone Scan    </w:t>
      </w:r>
      <w:r>
        <w:t xml:space="preserve">   Allergy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test </dc:title>
  <dcterms:created xsi:type="dcterms:W3CDTF">2021-10-11T05:23:02Z</dcterms:created>
  <dcterms:modified xsi:type="dcterms:W3CDTF">2021-10-11T05:23:02Z</dcterms:modified>
</cp:coreProperties>
</file>