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Diagon Alley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Hagrid's wand concealed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Harry meet Malfoy?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cauldron do the students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first place Hagrid and Harry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did Harry pay the owl that delivered the Daily Profit?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 vault #713?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first years not 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enterance to Diagon 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buys Hedwig for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Hedwig come from?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Diagon Alley Crossword</dc:title>
  <dcterms:created xsi:type="dcterms:W3CDTF">2021-10-11T05:23:16Z</dcterms:created>
  <dcterms:modified xsi:type="dcterms:W3CDTF">2021-10-11T05:23:16Z</dcterms:modified>
</cp:coreProperties>
</file>