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Diagon Alley Word Scramble</w:t>
      </w:r>
    </w:p>
    <w:p>
      <w:pPr>
        <w:pStyle w:val="Questions"/>
      </w:pPr>
      <w:r>
        <w:t xml:space="preserve">1. TGSIORTGN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EADLVIRNOLS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REFFINL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CXRORHU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OLEROTVMD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IRSWSEECA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HOOLMORAA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OULSM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GMGEUL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WARZDI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IMCGAAL ERIMEGANE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IEELRVO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IAEXSURLEMLP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IDRLDUIUKS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SUOBLG IDMNU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FTUYSPE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TCIWH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HICDDUTIQ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Diagon Alley Word Scramble</dc:title>
  <dcterms:created xsi:type="dcterms:W3CDTF">2021-10-11T05:24:09Z</dcterms:created>
  <dcterms:modified xsi:type="dcterms:W3CDTF">2021-10-11T05:24:09Z</dcterms:modified>
</cp:coreProperties>
</file>