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Diagonal Slice</w:t>
      </w:r>
    </w:p>
    <w:p>
      <w:pPr>
        <w:pStyle w:val="Questions"/>
      </w:pPr>
      <w:r>
        <w:t xml:space="preserve">1. NAALIGDO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EELVSL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ONORFAITM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TEXRUTSE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RLCOO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ATLNEPMEC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TOSNICES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AEPX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IDSMTOA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ATLNARU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PANEL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ARUTALN RESEOINCS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TSMDOIA OIIINVDS ILNE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CCLIATIOP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NCVHERO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RLOHAIZNOT GNOLADAI CABK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17. GCNLIOK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RWNOC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IERETLHNG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Diagonal Slice</dc:title>
  <dcterms:created xsi:type="dcterms:W3CDTF">2021-10-11T05:23:14Z</dcterms:created>
  <dcterms:modified xsi:type="dcterms:W3CDTF">2021-10-11T05:23:14Z</dcterms:modified>
</cp:coreProperties>
</file>