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Diagonal Slice: Straight or Curly Hair</w:t>
      </w:r>
    </w:p>
    <w:p>
      <w:pPr>
        <w:pStyle w:val="Questions"/>
      </w:pPr>
      <w:r>
        <w:t xml:space="preserve">1. PXAE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AISDTOM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RATLNAU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LANPE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LAATRNU CSEESRNIO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ICALITOPC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LSSEIC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ROATFNMIO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ROIAONTLZH OLAANDGI ABCK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Diagonal Slice: Straight or Curly Hair</dc:title>
  <dcterms:created xsi:type="dcterms:W3CDTF">2021-10-11T05:23:09Z</dcterms:created>
  <dcterms:modified xsi:type="dcterms:W3CDTF">2021-10-11T05:23:09Z</dcterms:modified>
</cp:coreProperties>
</file>