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Diagraph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mammal in the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greatest predator in the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car needs these to drive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wear this on my foot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chew with my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between two and four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build sandcastles on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comb my hair with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referee blows this at a match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get wool from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sit on 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Diagraph Crossword Puzzle </dc:title>
  <dcterms:created xsi:type="dcterms:W3CDTF">2021-10-11T05:24:13Z</dcterms:created>
  <dcterms:modified xsi:type="dcterms:W3CDTF">2021-10-11T05:24:13Z</dcterms:modified>
</cp:coreProperties>
</file>