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Diagraph ck</w:t>
      </w:r>
    </w:p>
    <w:p>
      <w:pPr>
        <w:pStyle w:val="Questions"/>
      </w:pPr>
      <w:r>
        <w:t xml:space="preserve">1. KHECC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CKLCO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IHKCC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IKCTS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QCKIU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ICKL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KCLOB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ORCK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PAKC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ATRCK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CSKO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KCDU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CSIK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CAKBL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CRBKI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ANSCK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RCUKT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LKCIC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CIKK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ARCCK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KOLC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KACS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EKNC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EKCD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Diagraph ck</dc:title>
  <dcterms:created xsi:type="dcterms:W3CDTF">2021-10-11T05:23:20Z</dcterms:created>
  <dcterms:modified xsi:type="dcterms:W3CDTF">2021-10-11T05:23:20Z</dcterms:modified>
</cp:coreProperties>
</file>