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Diagraph - ee</w:t>
      </w:r>
    </w:p>
    <w:p>
      <w:pPr>
        <w:pStyle w:val="Questions"/>
      </w:pPr>
      <w:r>
        <w:t xml:space="preserve">1. edep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dlebe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seepw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psaeel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rceep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kewe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rete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Diagraph - ee</dc:title>
  <dcterms:created xsi:type="dcterms:W3CDTF">2021-10-11T05:24:00Z</dcterms:created>
  <dcterms:modified xsi:type="dcterms:W3CDTF">2021-10-11T05:24:00Z</dcterms:modified>
</cp:coreProperties>
</file>