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Diagraph /ph/ making the sound "f"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phone    </w:t>
      </w:r>
      <w:r>
        <w:t xml:space="preserve">   graph    </w:t>
      </w:r>
      <w:r>
        <w:t xml:space="preserve">   alphabet    </w:t>
      </w:r>
      <w:r>
        <w:t xml:space="preserve">   pharmacy    </w:t>
      </w:r>
      <w:r>
        <w:t xml:space="preserve">   emphasise    </w:t>
      </w:r>
      <w:r>
        <w:t xml:space="preserve">   emphatic    </w:t>
      </w:r>
      <w:r>
        <w:t xml:space="preserve">   decipher    </w:t>
      </w:r>
      <w:r>
        <w:t xml:space="preserve">   photo    </w:t>
      </w:r>
      <w:r>
        <w:t xml:space="preserve">   choreography    </w:t>
      </w:r>
      <w:r>
        <w:t xml:space="preserve">   pamphlet    </w:t>
      </w:r>
      <w:r>
        <w:t xml:space="preserve">   geography    </w:t>
      </w:r>
      <w:r>
        <w:t xml:space="preserve">   biography    </w:t>
      </w:r>
      <w:r>
        <w:t xml:space="preserve">   orphan    </w:t>
      </w:r>
      <w:r>
        <w:t xml:space="preserve">   phrase    </w:t>
      </w:r>
      <w:r>
        <w:t xml:space="preserve">   telephone    </w:t>
      </w:r>
      <w:r>
        <w:t xml:space="preserve">   dolphin    </w:t>
      </w:r>
      <w:r>
        <w:t xml:space="preserve">   metaphor    </w:t>
      </w:r>
      <w:r>
        <w:t xml:space="preserve">   phosphorus    </w:t>
      </w:r>
      <w:r>
        <w:t xml:space="preserve">   phosphorescent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Diagraph /ph/ making the sound "f" </dc:title>
  <dcterms:created xsi:type="dcterms:W3CDTF">2021-10-10T23:43:33Z</dcterms:created>
  <dcterms:modified xsi:type="dcterms:W3CDTF">2021-10-10T23:43:33Z</dcterms:modified>
</cp:coreProperties>
</file>