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Diagraphs with 'ch' and 'sh'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poach    </w:t>
      </w:r>
      <w:r>
        <w:t xml:space="preserve">   sharp    </w:t>
      </w:r>
      <w:r>
        <w:t xml:space="preserve">   fish    </w:t>
      </w:r>
      <w:r>
        <w:t xml:space="preserve">   shower    </w:t>
      </w:r>
      <w:r>
        <w:t xml:space="preserve">   change    </w:t>
      </w:r>
      <w:r>
        <w:t xml:space="preserve">   foolish    </w:t>
      </w:r>
      <w:r>
        <w:t xml:space="preserve">   wish    </w:t>
      </w:r>
      <w:r>
        <w:t xml:space="preserve">   show    </w:t>
      </w:r>
      <w:r>
        <w:t xml:space="preserve">   which    </w:t>
      </w:r>
      <w:r>
        <w:t xml:space="preserve">   marsh    </w:t>
      </w:r>
      <w:r>
        <w:t xml:space="preserve">   March    </w:t>
      </w:r>
      <w:r>
        <w:t xml:space="preserve">   attach    </w:t>
      </w:r>
      <w:r>
        <w:t xml:space="preserve">   beach    </w:t>
      </w:r>
      <w:r>
        <w:t xml:space="preserve">   crush    </w:t>
      </w:r>
      <w:r>
        <w:t xml:space="preserve">   fresh    </w:t>
      </w:r>
      <w:r>
        <w:t xml:space="preserve">   witch    </w:t>
      </w:r>
      <w:r>
        <w:t xml:space="preserve">   chair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Diagraphs with 'ch' and 'sh'</dc:title>
  <dcterms:created xsi:type="dcterms:W3CDTF">2021-10-11T05:24:15Z</dcterms:created>
  <dcterms:modified xsi:type="dcterms:W3CDTF">2021-10-11T05:24:15Z</dcterms:modified>
</cp:coreProperties>
</file>