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Dial Down Diabetes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high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get 2 1/2 cups of this food group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 of low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 used to organize the administration of medications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Non-modifiable risk factor for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should contain 45-60 grams of total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Exercise that includes activities such as brisk walking, swimming, and running.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low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should get 2 cups of this food group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disorder in which your body cannot properly process food into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should contain 15-30 grams of total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get 6 ounces of this food group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get 5 1/2 ounces of this food group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Section of of the food label that is important for helping you determine how much food you should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used to measure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get 3 cups of this food group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type of strength training for developing size of skeletal muscle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 Down Diabetes </dc:title>
  <dcterms:created xsi:type="dcterms:W3CDTF">2021-10-11T05:24:22Z</dcterms:created>
  <dcterms:modified xsi:type="dcterms:W3CDTF">2021-10-11T05:24:22Z</dcterms:modified>
</cp:coreProperties>
</file>