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Dial Q Filmpuzzel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Speelde David Frost in Frost/Nixon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Film over rijdende steden. ___________ Engines.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 worden de androiden genoemd in Blade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Bekend personage van Hayao Miyzaki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Roberto ____________. Won een Oscar voor La Vita E Bella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Pixar film uit 2009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Regisseur van The Iron Giant.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And Commander. Peter Weir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Special Effects en Propmakers van o.a. De The Lord Of The Rings-trilogy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Vader van Michael Douglas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 At Bernies.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 achternaam van de weeskinderen in Lemony Snicket’s: A Series Of Unfortunate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‘Strange’ of ‘Phibes’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Akira Kurosawa meesterwerk uit 1950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Raise The Red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Film van Roman Polanski uit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Jim Henson’s ___________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Speelde Tesla in The Prestige.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Film uit 2018 met Christian Bale en Sam Rockwell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Alter ego van Stanley Ipkiss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‘Trouble’, ‘Fish’ of ‘Night’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Ellendige Stephen King verfilming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Achternaam van Bob, Helen, Violet, Dash en Jack-Jack.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 Q Filmpuzzel</dc:title>
  <dcterms:created xsi:type="dcterms:W3CDTF">2021-10-11T05:23:47Z</dcterms:created>
  <dcterms:modified xsi:type="dcterms:W3CDTF">2021-10-11T05:23:47Z</dcterms:modified>
</cp:coreProperties>
</file>