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Dialectical Behavior Therapy (mindful effectiveness)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 in DEARMAN (confident)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in DEARMAN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 in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words on experience, just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 in DEARMAN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 in GIVE (manner)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 in FAST (be)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 in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just notice &amp; aware in present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 in DBT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in FAST (no)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in the now, one thing at time, keep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mindful of goals &amp; what works, not let feelings get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see, don't evaluate, acknowledge between helpful or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into activities of current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clarify goals, relationship &amp;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 in FAST (to 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 in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feelings of wise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logic of wise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 in FAST </w:t>
            </w:r>
          </w:p>
        </w:tc>
      </w:tr>
    </w:tbl>
    <w:p>
      <w:pPr>
        <w:pStyle w:val="WordBankLarge"/>
      </w:pPr>
      <w:r>
        <w:t xml:space="preserve">   dialectical     </w:t>
      </w:r>
      <w:r>
        <w:t xml:space="preserve">   reasonable     </w:t>
      </w:r>
      <w:r>
        <w:t xml:space="preserve">   emotion    </w:t>
      </w:r>
      <w:r>
        <w:t xml:space="preserve">   observe     </w:t>
      </w:r>
      <w:r>
        <w:t xml:space="preserve">   describe     </w:t>
      </w:r>
      <w:r>
        <w:t xml:space="preserve">   participate     </w:t>
      </w:r>
      <w:r>
        <w:t xml:space="preserve">   nonjudgmental     </w:t>
      </w:r>
      <w:r>
        <w:t xml:space="preserve">   onemindfully     </w:t>
      </w:r>
      <w:r>
        <w:t xml:space="preserve">   effectively     </w:t>
      </w:r>
      <w:r>
        <w:t xml:space="preserve">   priorities     </w:t>
      </w:r>
      <w:r>
        <w:t xml:space="preserve">   describe     </w:t>
      </w:r>
      <w:r>
        <w:t xml:space="preserve">   express     </w:t>
      </w:r>
      <w:r>
        <w:t xml:space="preserve">   assert     </w:t>
      </w:r>
      <w:r>
        <w:t xml:space="preserve">   the R in DEARMAN    </w:t>
      </w:r>
      <w:r>
        <w:t xml:space="preserve">   mindful     </w:t>
      </w:r>
      <w:r>
        <w:t xml:space="preserve">   appear    </w:t>
      </w:r>
      <w:r>
        <w:t xml:space="preserve">   negotiate     </w:t>
      </w:r>
      <w:r>
        <w:t xml:space="preserve">   gentle     </w:t>
      </w:r>
      <w:r>
        <w:t xml:space="preserve">   interested     </w:t>
      </w:r>
      <w:r>
        <w:t xml:space="preserve">   validate     </w:t>
      </w:r>
      <w:r>
        <w:t xml:space="preserve">   easy    </w:t>
      </w:r>
      <w:r>
        <w:t xml:space="preserve">   fair     </w:t>
      </w:r>
      <w:r>
        <w:t xml:space="preserve">   apologies     </w:t>
      </w:r>
      <w:r>
        <w:t xml:space="preserve">   stick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Dialectical Behavior Therapy (mindful effectiveness)</dc:title>
  <dcterms:created xsi:type="dcterms:W3CDTF">2021-10-11T05:24:20Z</dcterms:created>
  <dcterms:modified xsi:type="dcterms:W3CDTF">2021-10-11T05:24:20Z</dcterms:modified>
</cp:coreProperties>
</file>