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Dialogue 1: Let's go to a party!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书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鸭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爱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</w:tr>
    </w:tbl>
    <w:p>
      <w:pPr>
        <w:pStyle w:val="WordBankSmall"/>
      </w:pPr>
      <w:r>
        <w:t xml:space="preserve">   一把花    </w:t>
      </w:r>
      <w:r>
        <w:t xml:space="preserve">   一本书    </w:t>
      </w:r>
      <w:r>
        <w:t xml:space="preserve">   中学    </w:t>
      </w:r>
      <w:r>
        <w:t xml:space="preserve">   住在    </w:t>
      </w:r>
      <w:r>
        <w:t xml:space="preserve">   大楼    </w:t>
      </w:r>
      <w:r>
        <w:t xml:space="preserve">   很重    </w:t>
      </w:r>
      <w:r>
        <w:t xml:space="preserve">   接住    </w:t>
      </w:r>
      <w:r>
        <w:t xml:space="preserve">   水果    </w:t>
      </w:r>
      <w:r>
        <w:t xml:space="preserve">   爱吃    </w:t>
      </w:r>
      <w:r>
        <w:t xml:space="preserve">   舞会    </w:t>
      </w:r>
      <w:r>
        <w:t xml:space="preserve">   苹果    </w:t>
      </w:r>
      <w:r>
        <w:t xml:space="preserve">   表姐    </w:t>
      </w:r>
      <w:r>
        <w:t xml:space="preserve">   西瓜    </w:t>
      </w:r>
      <w:r>
        <w:t xml:space="preserve">   送礼物    </w:t>
      </w:r>
      <w:r>
        <w:t xml:space="preserve">   饮料    </w:t>
      </w:r>
      <w:r>
        <w:t xml:space="preserve">   鸭梨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Dialogue 1: Let's go to a party!</dc:title>
  <dcterms:created xsi:type="dcterms:W3CDTF">2021-11-16T03:30:41Z</dcterms:created>
  <dcterms:modified xsi:type="dcterms:W3CDTF">2021-11-16T03:30:41Z</dcterms:modified>
</cp:coreProperties>
</file>