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adequacy    </w:t>
      </w:r>
      <w:r>
        <w:t xml:space="preserve">   albumin    </w:t>
      </w:r>
      <w:r>
        <w:t xml:space="preserve">   anemia    </w:t>
      </w:r>
      <w:r>
        <w:t xml:space="preserve">   angioplasty    </w:t>
      </w:r>
      <w:r>
        <w:t xml:space="preserve">   antibiotic    </w:t>
      </w:r>
      <w:r>
        <w:t xml:space="preserve">   antibody    </w:t>
      </w:r>
      <w:r>
        <w:t xml:space="preserve">   arterial line    </w:t>
      </w:r>
      <w:r>
        <w:t xml:space="preserve">   binder    </w:t>
      </w:r>
      <w:r>
        <w:t xml:space="preserve">   bloodlines    </w:t>
      </w:r>
      <w:r>
        <w:t xml:space="preserve">   Buttonhole technique    </w:t>
      </w:r>
      <w:r>
        <w:t xml:space="preserve">   cannulation    </w:t>
      </w:r>
      <w:r>
        <w:t xml:space="preserve">   catheter    </w:t>
      </w:r>
      <w:r>
        <w:t xml:space="preserve">   clinic    </w:t>
      </w:r>
      <w:r>
        <w:t xml:space="preserve">   creatinine    </w:t>
      </w:r>
      <w:r>
        <w:t xml:space="preserve">   dialysis    </w:t>
      </w:r>
      <w:r>
        <w:t xml:space="preserve">   dry weight    </w:t>
      </w:r>
      <w:r>
        <w:t xml:space="preserve">   edema    </w:t>
      </w:r>
      <w:r>
        <w:t xml:space="preserve">   fistula    </w:t>
      </w:r>
      <w:r>
        <w:t xml:space="preserve">   graft    </w:t>
      </w:r>
      <w:r>
        <w:t xml:space="preserve">   heparin    </w:t>
      </w:r>
      <w:r>
        <w:t xml:space="preserve">   hypertension    </w:t>
      </w:r>
      <w:r>
        <w:t xml:space="preserve">   Kidney    </w:t>
      </w:r>
      <w:r>
        <w:t xml:space="preserve">   modality    </w:t>
      </w:r>
      <w:r>
        <w:t xml:space="preserve">   nephrologist    </w:t>
      </w:r>
      <w:r>
        <w:t xml:space="preserve">   nurse    </w:t>
      </w:r>
      <w:r>
        <w:t xml:space="preserve">   phosphorous    </w:t>
      </w:r>
      <w:r>
        <w:t xml:space="preserve">   potassium    </w:t>
      </w:r>
      <w:r>
        <w:t xml:space="preserve">   technician    </w:t>
      </w:r>
      <w:r>
        <w:t xml:space="preserve">   treatment    </w:t>
      </w:r>
      <w:r>
        <w:t xml:space="preserve">   Vascular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</dc:title>
  <dcterms:created xsi:type="dcterms:W3CDTF">2021-10-11T05:22:59Z</dcterms:created>
  <dcterms:modified xsi:type="dcterms:W3CDTF">2021-10-11T05:22:59Z</dcterms:modified>
</cp:coreProperties>
</file>