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Bananas, oranges, cantaloupe, strawberries, tomatoes, and milk are all high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functions of the kidneys is to _____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fluid in the body can cause a strain on which major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Medications that help control the phosphorus level in your blood are called phosphate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Phosphorus binders should be taken _____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come to every dialysis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_____ can help you learn what you need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_____ levels can cause itchy skin, weak bones, and damage to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of this in your diet can increase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 meat, eggs, fish, cottage cheese, greek yogurt, and tofu are all good sources of _____ to keep albumin levels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Chewing _____ can help with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 fluid in the body can cause _____ (swelling).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Crossword Puzzle</dc:title>
  <dcterms:created xsi:type="dcterms:W3CDTF">2021-10-11T05:24:05Z</dcterms:created>
  <dcterms:modified xsi:type="dcterms:W3CDTF">2021-10-11T05:24:05Z</dcterms:modified>
</cp:coreProperties>
</file>