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Dialysis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best ways to stop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at the start, during and end of dialysis, an important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to meet someone for a treatment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company which makes our dialysis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 what you drink by a certain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buzzing you feel in your fistula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surgically created blood vessel, two needles are put into it for dialysis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join of the artery and vessel at the start of the fistula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in Kg, the number we aim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 sample to check levels of potassium, iron, red blood cells and other substances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low in patients on dialysis, making you feel tired.  Can be replaced at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Potassium               A mineral in food which muscles and nerves use to work, this is filtered out during dialysis.  Dialysis patients avoid food with this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food.  In the body it is mostly in your bones and teeth.  Some dialysis patients take a medication to bind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for medication written by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Crossword</dc:title>
  <dcterms:created xsi:type="dcterms:W3CDTF">2021-10-11T05:23:31Z</dcterms:created>
  <dcterms:modified xsi:type="dcterms:W3CDTF">2021-10-11T05:23:31Z</dcterms:modified>
</cp:coreProperties>
</file>