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 Scramble</w:t>
      </w:r>
    </w:p>
    <w:p>
      <w:pPr>
        <w:pStyle w:val="Questions"/>
      </w:pPr>
      <w:r>
        <w:t xml:space="preserve">1. PHOSORPUSH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EIONRTP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SUAPTISMO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NMLBUAI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IPROHRTYDAA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ACCULIM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UECMSL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IESDNRB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ENAAIM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ROPNHIOELSTG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SEEECH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ABNOTITICI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CLINCI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EARHETCT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Scramble</dc:title>
  <dcterms:created xsi:type="dcterms:W3CDTF">2021-10-11T05:24:40Z</dcterms:created>
  <dcterms:modified xsi:type="dcterms:W3CDTF">2021-10-11T05:24:40Z</dcterms:modified>
</cp:coreProperties>
</file>