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Dialysis Word Scramble</w:t>
      </w:r>
    </w:p>
    <w:p>
      <w:pPr>
        <w:pStyle w:val="Questions"/>
      </w:pPr>
      <w:r>
        <w:t xml:space="preserve">1. NALCCLII DEARLD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URAIME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SSADIYLI ACRTHEET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NPISYOTHENO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MTEA ROKW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CNHILERO SCCEKH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MPAHLRAKIEEY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RAIELYZD NEROCATI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OETPINRTISI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WETRA MROO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MAPSSEEAPSHLRI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ESDARH VGEECNONAR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EVUMLO VEAOORDL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REKMRBLEAA ETAM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CTRR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LCTEODT EMSSTY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AOTANLNI AIIETFCOITCNR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LRBMRAKEAE CERA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ETEAORNLPI ASIDYLSI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IAIDSSYL ACNINHETIC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Word Scramble</dc:title>
  <dcterms:created xsi:type="dcterms:W3CDTF">2021-10-11T05:24:07Z</dcterms:created>
  <dcterms:modified xsi:type="dcterms:W3CDTF">2021-10-11T05:24:07Z</dcterms:modified>
</cp:coreProperties>
</file>