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Dialysis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potassium    </w:t>
      </w:r>
      <w:r>
        <w:t xml:space="preserve">   esrd    </w:t>
      </w:r>
      <w:r>
        <w:t xml:space="preserve">   dialysis    </w:t>
      </w:r>
      <w:r>
        <w:t xml:space="preserve">   transplant    </w:t>
      </w:r>
      <w:r>
        <w:t xml:space="preserve">   fistula    </w:t>
      </w:r>
      <w:r>
        <w:t xml:space="preserve">   graft    </w:t>
      </w:r>
      <w:r>
        <w:t xml:space="preserve">   active    </w:t>
      </w:r>
      <w:r>
        <w:t xml:space="preserve">   healthy    </w:t>
      </w:r>
      <w:r>
        <w:t xml:space="preserve">   bloodsugar    </w:t>
      </w:r>
      <w:r>
        <w:t xml:space="preserve">   bloodpressure    </w:t>
      </w:r>
      <w:r>
        <w:t xml:space="preserve">   clear    </w:t>
      </w:r>
      <w:r>
        <w:t xml:space="preserve">   yellow    </w:t>
      </w:r>
      <w:r>
        <w:t xml:space="preserve">   diabetes    </w:t>
      </w:r>
      <w:r>
        <w:t xml:space="preserve">   salt    </w:t>
      </w:r>
      <w:r>
        <w:t xml:space="preserve">   filter    </w:t>
      </w:r>
      <w:r>
        <w:t xml:space="preserve">   urine    </w:t>
      </w:r>
      <w:r>
        <w:t xml:space="preserve">   kidneys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 Word Search</dc:title>
  <dcterms:created xsi:type="dcterms:W3CDTF">2021-10-11T05:24:38Z</dcterms:created>
  <dcterms:modified xsi:type="dcterms:W3CDTF">2021-10-11T05:24:38Z</dcterms:modified>
</cp:coreProperties>
</file>