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Edema    </w:t>
      </w:r>
      <w:r>
        <w:t xml:space="preserve">   Dialyzer    </w:t>
      </w:r>
      <w:r>
        <w:t xml:space="preserve">   Diabetes    </w:t>
      </w:r>
      <w:r>
        <w:t xml:space="preserve">   Treatments    </w:t>
      </w:r>
      <w:r>
        <w:t xml:space="preserve">   Coagulation    </w:t>
      </w:r>
      <w:r>
        <w:t xml:space="preserve">   Cholesterol    </w:t>
      </w:r>
      <w:r>
        <w:t xml:space="preserve">   Catheter    </w:t>
      </w:r>
      <w:r>
        <w:t xml:space="preserve">   Carbohydrate    </w:t>
      </w:r>
      <w:r>
        <w:t xml:space="preserve">   Bruit    </w:t>
      </w:r>
      <w:r>
        <w:t xml:space="preserve">   Blood Vessels    </w:t>
      </w:r>
      <w:r>
        <w:t xml:space="preserve">   Blood Pump    </w:t>
      </w:r>
      <w:r>
        <w:t xml:space="preserve">   Blood Pressure    </w:t>
      </w:r>
      <w:r>
        <w:t xml:space="preserve">   Artery    </w:t>
      </w:r>
      <w:r>
        <w:t xml:space="preserve">   Arterial    </w:t>
      </w:r>
      <w:r>
        <w:t xml:space="preserve">   Graft    </w:t>
      </w:r>
      <w:r>
        <w:t xml:space="preserve">   Fistula    </w:t>
      </w:r>
      <w:r>
        <w:t xml:space="preserve">   Antibiotic    </w:t>
      </w:r>
      <w:r>
        <w:t xml:space="preserve">   Ambulatory    </w:t>
      </w:r>
      <w:r>
        <w:t xml:space="preserve">   Anemia    </w:t>
      </w:r>
      <w:r>
        <w:t xml:space="preserve">   Renal    </w:t>
      </w:r>
      <w:r>
        <w:t xml:space="preserve">   Albumin    </w:t>
      </w:r>
      <w:r>
        <w:t xml:space="preserve">   Access    </w:t>
      </w:r>
      <w:r>
        <w:t xml:space="preserve">   Binders    </w:t>
      </w:r>
      <w:r>
        <w:t xml:space="preserve">   Hectorol    </w:t>
      </w:r>
      <w:r>
        <w:t xml:space="preserve">   Phosphorus    </w:t>
      </w:r>
      <w:r>
        <w:t xml:space="preserve">   Calcium    </w:t>
      </w:r>
      <w:r>
        <w:t xml:space="preserve">   Epogen    </w:t>
      </w:r>
      <w:r>
        <w:t xml:space="preserve">   Heparin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</dc:title>
  <dcterms:created xsi:type="dcterms:W3CDTF">2021-10-11T05:23:40Z</dcterms:created>
  <dcterms:modified xsi:type="dcterms:W3CDTF">2021-10-11T05:23:40Z</dcterms:modified>
</cp:coreProperties>
</file>