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Diamond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 muscle at the front of the thigh, which is divided into four distinct 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wasting away of body tissue or an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area damaged by scraping or wearing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increased pressure or tone, in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benign tumor formed from glandular structures in epithelial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muscles having three points of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relation of 2 or more compounds, radicals, or ions that are composed of the same kinds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performed by or affecting only one person, group, or county involved in a particular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nearsighted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examination of tissue removed from a living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removal of limb by trama, medical illness, or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identification of the nature of an illness or other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qualified to treat disease, injury, or deformity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condition causing abnormal weakness of certain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irregular enlargement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cell in connective tissue that produces collagen and other fibers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Diamond</dc:title>
  <dcterms:created xsi:type="dcterms:W3CDTF">2021-10-11T05:23:53Z</dcterms:created>
  <dcterms:modified xsi:type="dcterms:W3CDTF">2021-10-11T05:23:53Z</dcterms:modified>
</cp:coreProperties>
</file>