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Diamond Painting 1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</w:tbl>
    <w:p>
      <w:pPr>
        <w:pStyle w:val="WordBankLarge"/>
      </w:pPr>
      <w:r>
        <w:t xml:space="preserve">   ALIEXPRESS    </w:t>
      </w:r>
      <w:r>
        <w:t xml:space="preserve">   ALONE    </w:t>
      </w:r>
      <w:r>
        <w:t xml:space="preserve">   ARM    </w:t>
      </w:r>
      <w:r>
        <w:t xml:space="preserve">   ART    </w:t>
      </w:r>
      <w:r>
        <w:t xml:space="preserve">   BLING    </w:t>
      </w:r>
      <w:r>
        <w:t xml:space="preserve">   BLUE    </w:t>
      </w:r>
      <w:r>
        <w:t xml:space="preserve">   BRILLANT    </w:t>
      </w:r>
      <w:r>
        <w:t xml:space="preserve">   CHAIR    </w:t>
      </w:r>
      <w:r>
        <w:t xml:space="preserve">   CHEER    </w:t>
      </w:r>
      <w:r>
        <w:t xml:space="preserve">   CHILL    </w:t>
      </w:r>
      <w:r>
        <w:t xml:space="preserve">   CHINA    </w:t>
      </w:r>
      <w:r>
        <w:t xml:space="preserve">   COVER    </w:t>
      </w:r>
      <w:r>
        <w:t xml:space="preserve">   CRAFT    </w:t>
      </w:r>
      <w:r>
        <w:t xml:space="preserve">   CREATE    </w:t>
      </w:r>
      <w:r>
        <w:t xml:space="preserve">   DAC    </w:t>
      </w:r>
      <w:r>
        <w:t xml:space="preserve">   DIAMOND    </w:t>
      </w:r>
      <w:r>
        <w:t xml:space="preserve">   DOTS    </w:t>
      </w:r>
      <w:r>
        <w:t xml:space="preserve">   FACEBOOK    </w:t>
      </w:r>
      <w:r>
        <w:t xml:space="preserve">   FAMILY    </w:t>
      </w:r>
      <w:r>
        <w:t xml:space="preserve">   FRIEND    </w:t>
      </w:r>
      <w:r>
        <w:t xml:space="preserve">   GIFT    </w:t>
      </w:r>
      <w:r>
        <w:t xml:space="preserve">   GLASSES    </w:t>
      </w:r>
      <w:r>
        <w:t xml:space="preserve">   GLUE    </w:t>
      </w:r>
      <w:r>
        <w:t xml:space="preserve">   GROUP    </w:t>
      </w:r>
      <w:r>
        <w:t xml:space="preserve">   HAPPY    </w:t>
      </w:r>
      <w:r>
        <w:t xml:space="preserve">   HEAD    </w:t>
      </w:r>
      <w:r>
        <w:t xml:space="preserve">   HELP    </w:t>
      </w:r>
      <w:r>
        <w:t xml:space="preserve">   HOBBY    </w:t>
      </w:r>
      <w:r>
        <w:t xml:space="preserve">   LIGHTPAD    </w:t>
      </w:r>
      <w:r>
        <w:t xml:space="preserve">   MEET    </w:t>
      </w:r>
      <w:r>
        <w:t xml:space="preserve">   MESS    </w:t>
      </w:r>
      <w:r>
        <w:t xml:space="preserve">   MULTI    </w:t>
      </w:r>
      <w:r>
        <w:t xml:space="preserve">   NECK    </w:t>
      </w:r>
      <w:r>
        <w:t xml:space="preserve">   OTHER    </w:t>
      </w:r>
      <w:r>
        <w:t xml:space="preserve">   PAINTING    </w:t>
      </w:r>
      <w:r>
        <w:t xml:space="preserve">   PEN    </w:t>
      </w:r>
      <w:r>
        <w:t xml:space="preserve">   PHOTO    </w:t>
      </w:r>
      <w:r>
        <w:t xml:space="preserve">   PICTURE    </w:t>
      </w:r>
      <w:r>
        <w:t xml:space="preserve">   PINK    </w:t>
      </w:r>
      <w:r>
        <w:t xml:space="preserve">   PLACE    </w:t>
      </w:r>
      <w:r>
        <w:t xml:space="preserve">   PRINT    </w:t>
      </w:r>
      <w:r>
        <w:t xml:space="preserve">   ROUND    </w:t>
      </w:r>
      <w:r>
        <w:t xml:space="preserve">   SHARE    </w:t>
      </w:r>
      <w:r>
        <w:t xml:space="preserve">   SHINE    </w:t>
      </w:r>
      <w:r>
        <w:t xml:space="preserve">   SORE    </w:t>
      </w:r>
      <w:r>
        <w:t xml:space="preserve">   SPARKLE    </w:t>
      </w:r>
      <w:r>
        <w:t xml:space="preserve">   SPILL    </w:t>
      </w:r>
      <w:r>
        <w:t xml:space="preserve">   SQUARE    </w:t>
      </w:r>
      <w:r>
        <w:t xml:space="preserve">   STICK    </w:t>
      </w:r>
      <w:r>
        <w:t xml:space="preserve">   STUCK    </w:t>
      </w:r>
      <w:r>
        <w:t xml:space="preserve">   TABLE    </w:t>
      </w:r>
      <w:r>
        <w:t xml:space="preserve">   TAPE    </w:t>
      </w:r>
      <w:r>
        <w:t xml:space="preserve">   TIME    </w:t>
      </w:r>
      <w:r>
        <w:t xml:space="preserve">   TINY    </w:t>
      </w:r>
      <w:r>
        <w:t xml:space="preserve">   TRAY    </w:t>
      </w:r>
      <w:r>
        <w:t xml:space="preserve">   TREASURE    </w:t>
      </w:r>
      <w:r>
        <w:t xml:space="preserve">   TWEEZER    </w:t>
      </w:r>
      <w:r>
        <w:t xml:space="preserve">   WASHI    </w:t>
      </w:r>
      <w:r>
        <w:t xml:space="preserve">   WAX    </w:t>
      </w:r>
      <w:r>
        <w:t xml:space="preserve">   WIP    </w:t>
      </w:r>
      <w:r>
        <w:t xml:space="preserve">   YOUTUBE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Diamond Painting 1</dc:title>
  <dcterms:created xsi:type="dcterms:W3CDTF">2021-10-11T05:24:41Z</dcterms:created>
  <dcterms:modified xsi:type="dcterms:W3CDTF">2021-10-11T05:24:41Z</dcterms:modified>
</cp:coreProperties>
</file>