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Diamond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Bingham Canyon    </w:t>
      </w:r>
      <w:r>
        <w:t xml:space="preserve">   Blood Diamond    </w:t>
      </w:r>
      <w:r>
        <w:t xml:space="preserve">   Bracelets    </w:t>
      </w:r>
      <w:r>
        <w:t xml:space="preserve">   Canada    </w:t>
      </w:r>
      <w:r>
        <w:t xml:space="preserve">   Diamond    </w:t>
      </w:r>
      <w:r>
        <w:t xml:space="preserve">   DR Congo    </w:t>
      </w:r>
      <w:r>
        <w:t xml:space="preserve">   Flawless    </w:t>
      </w:r>
      <w:r>
        <w:t xml:space="preserve">   gemstone    </w:t>
      </w:r>
      <w:r>
        <w:t xml:space="preserve">   jewel    </w:t>
      </w:r>
      <w:r>
        <w:t xml:space="preserve">   Mantle    </w:t>
      </w:r>
      <w:r>
        <w:t xml:space="preserve">   Miner    </w:t>
      </w:r>
      <w:r>
        <w:t xml:space="preserve">   Minerals    </w:t>
      </w:r>
      <w:r>
        <w:t xml:space="preserve">   Russia    </w:t>
      </w:r>
      <w:r>
        <w:t xml:space="preserve">   Unbreakable    </w:t>
      </w:r>
      <w:r>
        <w:t xml:space="preserve">   Uncut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Diamond Word Find</dc:title>
  <dcterms:created xsi:type="dcterms:W3CDTF">2021-10-11T05:24:13Z</dcterms:created>
  <dcterms:modified xsi:type="dcterms:W3CDTF">2021-10-11T05:24:13Z</dcterms:modified>
</cp:coreProperties>
</file>