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Diamond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CLEAVING PLANES    </w:t>
      </w:r>
      <w:r>
        <w:t xml:space="preserve">   SAW    </w:t>
      </w:r>
      <w:r>
        <w:t xml:space="preserve">   DRILL    </w:t>
      </w:r>
      <w:r>
        <w:t xml:space="preserve">   HARD    </w:t>
      </w:r>
      <w:r>
        <w:t xml:space="preserve">   ELECTRON    </w:t>
      </w:r>
      <w:r>
        <w:t xml:space="preserve">   GIANT    </w:t>
      </w:r>
      <w:r>
        <w:t xml:space="preserve">   JEWELLERY    </w:t>
      </w:r>
      <w:r>
        <w:t xml:space="preserve">   TETRAHEDRON    </w:t>
      </w:r>
      <w:r>
        <w:t xml:space="preserve">   BOND    </w:t>
      </w:r>
      <w:r>
        <w:t xml:space="preserve">   COVALENT    </w:t>
      </w:r>
      <w:r>
        <w:t xml:space="preserve">   ELECTRICITY    </w:t>
      </w:r>
      <w:r>
        <w:t xml:space="preserve">   CONDUCT    </w:t>
      </w:r>
      <w:r>
        <w:t xml:space="preserve">   MELTING    </w:t>
      </w:r>
      <w:r>
        <w:t xml:space="preserve">   STRUCTURE    </w:t>
      </w:r>
      <w:r>
        <w:t xml:space="preserve">   DIAMOND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Diamond</dc:title>
  <dcterms:created xsi:type="dcterms:W3CDTF">2021-10-11T05:24:25Z</dcterms:created>
  <dcterms:modified xsi:type="dcterms:W3CDTF">2021-10-11T05:24:25Z</dcterms:modified>
</cp:coreProperties>
</file>