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Diamonds &amp; Pearls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Africa    </w:t>
      </w:r>
      <w:r>
        <w:t xml:space="preserve">   Blues    </w:t>
      </w:r>
      <w:r>
        <w:t xml:space="preserve">   Boycott    </w:t>
      </w:r>
      <w:r>
        <w:t xml:space="preserve">   Bus    </w:t>
      </w:r>
      <w:r>
        <w:t xml:space="preserve">   Carver    </w:t>
      </w:r>
      <w:r>
        <w:t xml:space="preserve">   Diamonds    </w:t>
      </w:r>
      <w:r>
        <w:t xml:space="preserve">   Equality    </w:t>
      </w:r>
      <w:r>
        <w:t xml:space="preserve">   Freedom    </w:t>
      </w:r>
      <w:r>
        <w:t xml:space="preserve">   Integration    </w:t>
      </w:r>
      <w:r>
        <w:t xml:space="preserve">   Jazz    </w:t>
      </w:r>
      <w:r>
        <w:t xml:space="preserve">   Jim Crow    </w:t>
      </w:r>
      <w:r>
        <w:t xml:space="preserve">   Lincoln    </w:t>
      </w:r>
      <w:r>
        <w:t xml:space="preserve">   M L King    </w:t>
      </w:r>
      <w:r>
        <w:t xml:space="preserve">   March    </w:t>
      </w:r>
      <w:r>
        <w:t xml:space="preserve">   NAACP    </w:t>
      </w:r>
      <w:r>
        <w:t xml:space="preserve">   Negro    </w:t>
      </w:r>
      <w:r>
        <w:t xml:space="preserve">   Rights    </w:t>
      </w:r>
      <w:r>
        <w:t xml:space="preserve">   Riot    </w:t>
      </w:r>
      <w:r>
        <w:t xml:space="preserve">   Segregation    </w:t>
      </w:r>
      <w:r>
        <w:t xml:space="preserve">   Sharecropper    </w:t>
      </w:r>
      <w:r>
        <w:t xml:space="preserve">   Slavery    </w:t>
      </w:r>
      <w:r>
        <w:t xml:space="preserve">   Soul    </w:t>
      </w:r>
      <w:r>
        <w:t xml:space="preserve">   South    </w:t>
      </w:r>
      <w:r>
        <w:t xml:space="preserve">   StJohns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Diamonds &amp; Pearls Black History</dc:title>
  <dcterms:created xsi:type="dcterms:W3CDTF">2021-10-11T05:23:41Z</dcterms:created>
  <dcterms:modified xsi:type="dcterms:W3CDTF">2021-10-11T05:23:41Z</dcterms:modified>
</cp:coreProperties>
</file>