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Diamonds of Killiecrankie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Monolith    </w:t>
      </w:r>
      <w:r>
        <w:t xml:space="preserve">   Art    </w:t>
      </w:r>
      <w:r>
        <w:t xml:space="preserve">   Book    </w:t>
      </w:r>
      <w:r>
        <w:t xml:space="preserve">   Shop    </w:t>
      </w:r>
      <w:r>
        <w:t xml:space="preserve">   Bike    </w:t>
      </w:r>
      <w:r>
        <w:t xml:space="preserve">   Wife    </w:t>
      </w:r>
      <w:r>
        <w:t xml:space="preserve">   Rich cravings is a mans curse    </w:t>
      </w:r>
      <w:r>
        <w:t xml:space="preserve">   Snake    </w:t>
      </w:r>
      <w:r>
        <w:t xml:space="preserve">   DIamonds    </w:t>
      </w:r>
      <w:r>
        <w:t xml:space="preserve">   Lost    </w:t>
      </w:r>
      <w:r>
        <w:t xml:space="preserve">   Dr. Milligan    </w:t>
      </w:r>
      <w:r>
        <w:t xml:space="preserve">   Killiecrankie    </w:t>
      </w:r>
      <w:r>
        <w:t xml:space="preserve">   Blue    </w:t>
      </w:r>
      <w:r>
        <w:t xml:space="preserve">   Pink    </w:t>
      </w:r>
      <w:r>
        <w:t xml:space="preserve">   Topaz    </w:t>
      </w:r>
      <w:r>
        <w:t xml:space="preserve">   Luke And Johnno    </w:t>
      </w:r>
      <w:r>
        <w:t xml:space="preserve">   Bates    </w:t>
      </w:r>
      <w:r>
        <w:t xml:space="preserve">   Lizzy    </w:t>
      </w:r>
      <w:r>
        <w:t xml:space="preserve">   Middleton    </w:t>
      </w:r>
      <w:r>
        <w:t xml:space="preserve">   Geoff    </w:t>
      </w:r>
      <w:r>
        <w:t xml:space="preserve">   Aaron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Diamonds of Killiecrankie</dc:title>
  <dcterms:created xsi:type="dcterms:W3CDTF">2021-10-11T05:24:18Z</dcterms:created>
  <dcterms:modified xsi:type="dcterms:W3CDTF">2021-10-11T05:24:18Z</dcterms:modified>
</cp:coreProperties>
</file>