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Diamonds week 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flexilbe, fast or strong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unsurely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split from one whole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nice and easy to accept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information learnt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to welcome someone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its original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become 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small, listening device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accept from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organisation making community decisions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be seen or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calmness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understand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Diamonds week 8 </dc:title>
  <dcterms:created xsi:type="dcterms:W3CDTF">2021-10-11T05:23:43Z</dcterms:created>
  <dcterms:modified xsi:type="dcterms:W3CDTF">2021-10-11T05:23:43Z</dcterms:modified>
</cp:coreProperties>
</file>