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Dian Fossey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Dian was also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animals she work with was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she was six she went ____ riding.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language she studied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is where she spent her summer when she was 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Book ___ __ __ ___ combines her scientific study of gorillas.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an occupational therapist at what children's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was bribed by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she was killed was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is known for studying the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a professor of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a member of the ___ ___ ___ sorority.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she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__ ____ is the college where she studied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had a difficult time studying her ___ 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Dian went to college she worked at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Dian Fossey went to ____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met ___ ___ at the Treetops Hotel. He introduced her to her safari guide.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she graduated college, she of a ___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gorilla was named after her Uncle Bert?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 Fossey</dc:title>
  <dcterms:created xsi:type="dcterms:W3CDTF">2021-10-11T05:23:34Z</dcterms:created>
  <dcterms:modified xsi:type="dcterms:W3CDTF">2021-10-11T05:23:34Z</dcterms:modified>
</cp:coreProperties>
</file>