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Dian Fossey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America    </w:t>
      </w:r>
      <w:r>
        <w:t xml:space="preserve">   Africa    </w:t>
      </w:r>
      <w:r>
        <w:t xml:space="preserve">   Rwanda    </w:t>
      </w:r>
      <w:r>
        <w:t xml:space="preserve">   David Attenborough    </w:t>
      </w:r>
      <w:r>
        <w:t xml:space="preserve">   Poachers    </w:t>
      </w:r>
      <w:r>
        <w:t xml:space="preserve">   Chimpanzees    </w:t>
      </w:r>
      <w:r>
        <w:t xml:space="preserve">   Dian Fossey    </w:t>
      </w:r>
      <w:r>
        <w:t xml:space="preserve">   Gorillas    </w:t>
      </w:r>
      <w:r>
        <w:t xml:space="preserve">   Digit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 Fossey Word Search</dc:title>
  <dcterms:created xsi:type="dcterms:W3CDTF">2021-10-11T05:24:16Z</dcterms:created>
  <dcterms:modified xsi:type="dcterms:W3CDTF">2021-10-11T05:24:16Z</dcterms:modified>
</cp:coreProperties>
</file>